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4F0CB" w14:textId="3C524468" w:rsidR="00663220" w:rsidRPr="003C6F94" w:rsidRDefault="00E06C89" w:rsidP="00157BAD">
      <w:pPr>
        <w:pStyle w:val="Overskrift1"/>
        <w:spacing w:line="240" w:lineRule="auto"/>
        <w:rPr>
          <w:sz w:val="32"/>
          <w:szCs w:val="32"/>
          <w:lang w:val="da-DK"/>
        </w:rPr>
      </w:pPr>
      <w:r w:rsidRPr="003C6F94">
        <w:rPr>
          <w:sz w:val="32"/>
          <w:szCs w:val="32"/>
          <w:lang w:val="da-DK"/>
        </w:rPr>
        <w:t>Bogholder til Frederikshavn Kirkegårde</w:t>
      </w:r>
    </w:p>
    <w:p w14:paraId="2C8653B8" w14:textId="074217FC" w:rsidR="00663220" w:rsidRPr="007E386E" w:rsidRDefault="00E06C89" w:rsidP="00157BAD">
      <w:pPr>
        <w:spacing w:line="240" w:lineRule="auto"/>
        <w:rPr>
          <w:lang w:val="da-DK"/>
        </w:rPr>
      </w:pPr>
      <w:r w:rsidRPr="007E386E">
        <w:rPr>
          <w:b/>
          <w:lang w:val="da-DK"/>
        </w:rPr>
        <w:t>Vores</w:t>
      </w:r>
      <w:r w:rsidRPr="007E386E">
        <w:rPr>
          <w:b/>
          <w:lang w:val="da-DK"/>
        </w:rPr>
        <w:t xml:space="preserve"> bogholder går på pension – vil du være vores nye kollega? </w:t>
      </w:r>
      <w:r w:rsidRPr="007E386E">
        <w:rPr>
          <w:lang w:val="da-DK"/>
        </w:rPr>
        <w:t>Frederikshavn Kirkegårde søger en engageret, struktureret og imødekommende bogholder, der kan varetage økonomi, administration og kundekontakt på et højt fagligt niveau. Du bliver en nøgleperson i vores kontor og en vigtig del af driften af to store kirkegårde.</w:t>
      </w:r>
    </w:p>
    <w:p w14:paraId="3846879F" w14:textId="77777777" w:rsidR="00663220" w:rsidRPr="003C6F94" w:rsidRDefault="00E06C89" w:rsidP="00157BAD">
      <w:pPr>
        <w:pStyle w:val="Overskrift2"/>
        <w:spacing w:line="240" w:lineRule="auto"/>
        <w:rPr>
          <w:sz w:val="28"/>
          <w:szCs w:val="28"/>
          <w:lang w:val="da-DK"/>
        </w:rPr>
      </w:pPr>
      <w:r w:rsidRPr="003C6F94">
        <w:rPr>
          <w:sz w:val="28"/>
          <w:szCs w:val="28"/>
          <w:lang w:val="da-DK"/>
        </w:rPr>
        <w:t>Om os – og det team, du bliver en del af</w:t>
      </w:r>
    </w:p>
    <w:p w14:paraId="04CDA712" w14:textId="77777777" w:rsidR="00663220" w:rsidRPr="007E386E" w:rsidRDefault="00E06C89" w:rsidP="00157BAD">
      <w:pPr>
        <w:spacing w:line="240" w:lineRule="auto"/>
        <w:rPr>
          <w:lang w:val="da-DK"/>
        </w:rPr>
      </w:pPr>
      <w:r w:rsidRPr="007E386E">
        <w:rPr>
          <w:lang w:val="da-DK"/>
        </w:rPr>
        <w:t xml:space="preserve">Frederikshavn Kirkegårde består af </w:t>
      </w:r>
      <w:r w:rsidRPr="007E386E">
        <w:rPr>
          <w:b/>
          <w:lang w:val="da-DK"/>
        </w:rPr>
        <w:t>21 ansatte fordelt på to lokationer</w:t>
      </w:r>
      <w:r w:rsidRPr="007E386E">
        <w:rPr>
          <w:lang w:val="da-DK"/>
        </w:rPr>
        <w:t>:</w:t>
      </w:r>
    </w:p>
    <w:p w14:paraId="608F1BE1" w14:textId="2E2E528A" w:rsidR="00663220" w:rsidRPr="007E386E" w:rsidRDefault="00E06C89" w:rsidP="00157BAD">
      <w:pPr>
        <w:spacing w:line="240" w:lineRule="auto"/>
        <w:rPr>
          <w:lang w:val="da-DK"/>
        </w:rPr>
      </w:pPr>
      <w:r w:rsidRPr="007E386E">
        <w:rPr>
          <w:lang w:val="da-DK"/>
        </w:rPr>
        <w:t>- 16 medarbejdere på Frederikshavn Kirkegård, hvor administrationen også ligger</w:t>
      </w:r>
      <w:r w:rsidRPr="007E386E">
        <w:rPr>
          <w:lang w:val="da-DK"/>
        </w:rPr>
        <w:br/>
        <w:t>- 5 medarbejdere på Fladbjerg Kirkegård</w:t>
      </w:r>
    </w:p>
    <w:p w14:paraId="6D2D655F" w14:textId="42213AAB" w:rsidR="00663220" w:rsidRPr="007E386E" w:rsidRDefault="00E06C89" w:rsidP="00157BAD">
      <w:pPr>
        <w:spacing w:line="240" w:lineRule="auto"/>
        <w:rPr>
          <w:lang w:val="da-DK"/>
        </w:rPr>
      </w:pPr>
      <w:r w:rsidRPr="007E386E">
        <w:rPr>
          <w:lang w:val="da-DK"/>
        </w:rPr>
        <w:t>På kontoret kommer du til at indgå i et stærkt og nærværende team på fire:</w:t>
      </w:r>
    </w:p>
    <w:p w14:paraId="0196D72A" w14:textId="77777777" w:rsidR="00663220" w:rsidRPr="007E386E" w:rsidRDefault="00E06C89" w:rsidP="00157BAD">
      <w:pPr>
        <w:spacing w:line="240" w:lineRule="auto"/>
        <w:rPr>
          <w:lang w:val="da-DK"/>
        </w:rPr>
      </w:pPr>
      <w:r w:rsidRPr="007E386E">
        <w:rPr>
          <w:lang w:val="da-DK"/>
        </w:rPr>
        <w:t>- Kirkegårdslederen</w:t>
      </w:r>
    </w:p>
    <w:p w14:paraId="12C91E3B" w14:textId="77777777" w:rsidR="00663220" w:rsidRPr="007E386E" w:rsidRDefault="00E06C89" w:rsidP="00157BAD">
      <w:pPr>
        <w:spacing w:line="240" w:lineRule="auto"/>
        <w:rPr>
          <w:lang w:val="da-DK"/>
        </w:rPr>
      </w:pPr>
      <w:r w:rsidRPr="007E386E">
        <w:rPr>
          <w:lang w:val="da-DK"/>
        </w:rPr>
        <w:t>- Kirkegårdsassistenten</w:t>
      </w:r>
    </w:p>
    <w:p w14:paraId="48998B36" w14:textId="77777777" w:rsidR="00663220" w:rsidRPr="007E386E" w:rsidRDefault="00E06C89" w:rsidP="00157BAD">
      <w:pPr>
        <w:spacing w:line="240" w:lineRule="auto"/>
        <w:rPr>
          <w:lang w:val="da-DK"/>
        </w:rPr>
      </w:pPr>
      <w:r w:rsidRPr="007E386E">
        <w:rPr>
          <w:lang w:val="da-DK"/>
        </w:rPr>
        <w:t>- Sekretær/kontormedarbejderen</w:t>
      </w:r>
    </w:p>
    <w:p w14:paraId="457E6A6D" w14:textId="77777777" w:rsidR="00663220" w:rsidRPr="007E386E" w:rsidRDefault="00E06C89" w:rsidP="00157BAD">
      <w:pPr>
        <w:spacing w:line="240" w:lineRule="auto"/>
        <w:rPr>
          <w:lang w:val="da-DK"/>
        </w:rPr>
      </w:pPr>
      <w:r w:rsidRPr="007E386E">
        <w:rPr>
          <w:lang w:val="da-DK"/>
        </w:rPr>
        <w:t>- Bogholderen (dig)</w:t>
      </w:r>
    </w:p>
    <w:p w14:paraId="1DC5A4A0" w14:textId="77777777" w:rsidR="00663220" w:rsidRPr="007E386E" w:rsidRDefault="00E06C89" w:rsidP="00157BAD">
      <w:pPr>
        <w:spacing w:line="240" w:lineRule="auto"/>
        <w:rPr>
          <w:lang w:val="da-DK"/>
        </w:rPr>
      </w:pPr>
      <w:r w:rsidRPr="007E386E">
        <w:rPr>
          <w:lang w:val="da-DK"/>
        </w:rPr>
        <w:t xml:space="preserve">Vi har en </w:t>
      </w:r>
      <w:r w:rsidRPr="007E386E">
        <w:rPr>
          <w:b/>
          <w:lang w:val="da-DK"/>
        </w:rPr>
        <w:t>uformel og humoristisk omgangstone</w:t>
      </w:r>
    </w:p>
    <w:p w14:paraId="42495D79" w14:textId="77777777" w:rsidR="00663220" w:rsidRPr="007E386E" w:rsidRDefault="00E06C89" w:rsidP="00157BAD">
      <w:pPr>
        <w:spacing w:line="240" w:lineRule="auto"/>
        <w:rPr>
          <w:lang w:val="da-DK"/>
        </w:rPr>
      </w:pPr>
      <w:r w:rsidRPr="007E386E">
        <w:rPr>
          <w:lang w:val="da-DK"/>
        </w:rPr>
        <w:t>Et arbejdsmiljø præget af frihed under ansvar, hvor vi hjælper hinanden på tværs af funktioner. Vi er en moderne og nyskabende kirkegårdsdrift, som løbende udvikler arbejdsgange og service for både borgere, pårørende og samarbejdspartnere.</w:t>
      </w:r>
    </w:p>
    <w:p w14:paraId="1393D283" w14:textId="77777777" w:rsidR="00663220" w:rsidRPr="007E386E" w:rsidRDefault="00E06C89" w:rsidP="00157BAD">
      <w:pPr>
        <w:spacing w:line="240" w:lineRule="auto"/>
        <w:rPr>
          <w:lang w:val="da-DK"/>
        </w:rPr>
      </w:pPr>
      <w:r w:rsidRPr="007E386E">
        <w:rPr>
          <w:lang w:val="da-DK"/>
        </w:rPr>
        <w:t xml:space="preserve">Selvom vi har let til smil og humor, arbejder vi hver dag med mennesker i sårbare situationer — og møder dem med </w:t>
      </w:r>
      <w:r w:rsidRPr="007E386E">
        <w:rPr>
          <w:b/>
          <w:lang w:val="da-DK"/>
        </w:rPr>
        <w:t>ro, empati og respekt</w:t>
      </w:r>
    </w:p>
    <w:p w14:paraId="28FFA01E" w14:textId="77777777" w:rsidR="00663220" w:rsidRPr="003C6F94" w:rsidRDefault="00E06C89" w:rsidP="00157BAD">
      <w:pPr>
        <w:pStyle w:val="Overskrift2"/>
        <w:spacing w:line="240" w:lineRule="auto"/>
        <w:rPr>
          <w:sz w:val="28"/>
          <w:szCs w:val="28"/>
          <w:lang w:val="da-DK"/>
        </w:rPr>
      </w:pPr>
      <w:r w:rsidRPr="003C6F94">
        <w:rPr>
          <w:sz w:val="28"/>
          <w:szCs w:val="28"/>
          <w:lang w:val="da-DK"/>
        </w:rPr>
        <w:t>Om stillingen</w:t>
      </w:r>
    </w:p>
    <w:p w14:paraId="71AE5F09" w14:textId="77777777" w:rsidR="00663220" w:rsidRPr="007E386E" w:rsidRDefault="00E06C89" w:rsidP="00157BAD">
      <w:pPr>
        <w:spacing w:line="240" w:lineRule="auto"/>
        <w:rPr>
          <w:lang w:val="da-DK"/>
        </w:rPr>
      </w:pPr>
      <w:r w:rsidRPr="007E386E">
        <w:rPr>
          <w:lang w:val="da-DK"/>
        </w:rPr>
        <w:t>Som bogholder får du ansvar for den daglige økonomi, bogholderi, regnskaber og en række administrative funktioner. Du får en central rolle i samspillet mellem kontor, drift, pårørende, bedemænd, samarbejdspartnere og bestyrelse.</w:t>
      </w:r>
    </w:p>
    <w:p w14:paraId="4980C8B1" w14:textId="77777777" w:rsidR="00663220" w:rsidRPr="003C6F94" w:rsidRDefault="00E06C89" w:rsidP="00157BAD">
      <w:pPr>
        <w:pStyle w:val="Overskrift3"/>
        <w:spacing w:line="240" w:lineRule="auto"/>
        <w:rPr>
          <w:sz w:val="28"/>
          <w:szCs w:val="28"/>
          <w:lang w:val="da-DK"/>
        </w:rPr>
      </w:pPr>
      <w:r w:rsidRPr="003C6F94">
        <w:rPr>
          <w:sz w:val="28"/>
          <w:szCs w:val="28"/>
          <w:lang w:val="da-DK"/>
        </w:rPr>
        <w:t>Dine primære opgaver vil være</w:t>
      </w:r>
    </w:p>
    <w:p w14:paraId="6CA001D8" w14:textId="77777777" w:rsidR="00663220" w:rsidRPr="007E386E" w:rsidRDefault="00E06C89" w:rsidP="00157BAD">
      <w:pPr>
        <w:spacing w:line="240" w:lineRule="auto"/>
        <w:rPr>
          <w:lang w:val="da-DK"/>
        </w:rPr>
      </w:pPr>
      <w:r w:rsidRPr="007E386E">
        <w:rPr>
          <w:b/>
          <w:lang w:val="da-DK"/>
        </w:rPr>
        <w:t>Økonomi og bogholderi</w:t>
      </w:r>
    </w:p>
    <w:p w14:paraId="5173A99D" w14:textId="77777777" w:rsidR="00663220" w:rsidRPr="007E386E" w:rsidRDefault="00E06C89" w:rsidP="00157BAD">
      <w:pPr>
        <w:spacing w:line="240" w:lineRule="auto"/>
        <w:rPr>
          <w:lang w:val="da-DK"/>
        </w:rPr>
      </w:pPr>
      <w:r w:rsidRPr="007E386E">
        <w:rPr>
          <w:lang w:val="da-DK"/>
        </w:rPr>
        <w:t>- Daglig kassebogføring</w:t>
      </w:r>
    </w:p>
    <w:p w14:paraId="5D3EC679" w14:textId="77777777" w:rsidR="00663220" w:rsidRPr="007E386E" w:rsidRDefault="00E06C89" w:rsidP="00157BAD">
      <w:pPr>
        <w:spacing w:line="240" w:lineRule="auto"/>
        <w:rPr>
          <w:lang w:val="da-DK"/>
        </w:rPr>
      </w:pPr>
      <w:r w:rsidRPr="007E386E">
        <w:rPr>
          <w:lang w:val="da-DK"/>
        </w:rPr>
        <w:t>- Afstemning af bankkonti og kasse</w:t>
      </w:r>
    </w:p>
    <w:p w14:paraId="4C50F303" w14:textId="77777777" w:rsidR="00663220" w:rsidRPr="007E386E" w:rsidRDefault="00E06C89" w:rsidP="00157BAD">
      <w:pPr>
        <w:spacing w:line="240" w:lineRule="auto"/>
        <w:rPr>
          <w:lang w:val="da-DK"/>
        </w:rPr>
      </w:pPr>
      <w:r w:rsidRPr="007E386E">
        <w:rPr>
          <w:lang w:val="da-DK"/>
        </w:rPr>
        <w:t>- Momsregnskab</w:t>
      </w:r>
    </w:p>
    <w:p w14:paraId="588798DF" w14:textId="77777777" w:rsidR="00663220" w:rsidRPr="007E386E" w:rsidRDefault="00E06C89" w:rsidP="00157BAD">
      <w:pPr>
        <w:spacing w:line="240" w:lineRule="auto"/>
        <w:rPr>
          <w:lang w:val="da-DK"/>
        </w:rPr>
      </w:pPr>
      <w:r w:rsidRPr="007E386E">
        <w:rPr>
          <w:lang w:val="da-DK"/>
        </w:rPr>
        <w:t>- Måneds- og kvartalsafslutninger</w:t>
      </w:r>
    </w:p>
    <w:p w14:paraId="65009A98" w14:textId="77777777" w:rsidR="00663220" w:rsidRPr="007E386E" w:rsidRDefault="00E06C89" w:rsidP="00157BAD">
      <w:pPr>
        <w:spacing w:line="240" w:lineRule="auto"/>
        <w:rPr>
          <w:lang w:val="da-DK"/>
        </w:rPr>
      </w:pPr>
      <w:r w:rsidRPr="007E386E">
        <w:rPr>
          <w:lang w:val="da-DK"/>
        </w:rPr>
        <w:t>- Udarbejdelse af årsregnskab</w:t>
      </w:r>
    </w:p>
    <w:p w14:paraId="6337B586" w14:textId="77777777" w:rsidR="00663220" w:rsidRPr="007E386E" w:rsidRDefault="00E06C89" w:rsidP="00157BAD">
      <w:pPr>
        <w:spacing w:line="240" w:lineRule="auto"/>
        <w:rPr>
          <w:lang w:val="da-DK"/>
        </w:rPr>
      </w:pPr>
      <w:r w:rsidRPr="007E386E">
        <w:rPr>
          <w:lang w:val="da-DK"/>
        </w:rPr>
        <w:t>- Udarbejdelse af budgetter</w:t>
      </w:r>
    </w:p>
    <w:p w14:paraId="6B3BBCA1" w14:textId="77777777" w:rsidR="00663220" w:rsidRPr="007E386E" w:rsidRDefault="00E06C89" w:rsidP="00157BAD">
      <w:pPr>
        <w:spacing w:line="240" w:lineRule="auto"/>
        <w:rPr>
          <w:lang w:val="da-DK"/>
        </w:rPr>
      </w:pPr>
      <w:r w:rsidRPr="007E386E">
        <w:rPr>
          <w:lang w:val="da-DK"/>
        </w:rPr>
        <w:lastRenderedPageBreak/>
        <w:t>- Debitor- og kreditorstyring</w:t>
      </w:r>
    </w:p>
    <w:p w14:paraId="6DC05C5B" w14:textId="77777777" w:rsidR="00663220" w:rsidRPr="007E386E" w:rsidRDefault="00E06C89" w:rsidP="00157BAD">
      <w:pPr>
        <w:spacing w:line="240" w:lineRule="auto"/>
        <w:rPr>
          <w:lang w:val="da-DK"/>
        </w:rPr>
      </w:pPr>
      <w:r w:rsidRPr="007E386E">
        <w:rPr>
          <w:lang w:val="da-DK"/>
        </w:rPr>
        <w:t>- Styring af legatregnskaber, prisberegninger og udsendelse af tilbud</w:t>
      </w:r>
    </w:p>
    <w:p w14:paraId="07A3F03F" w14:textId="77777777" w:rsidR="00663220" w:rsidRPr="007E386E" w:rsidRDefault="00E06C89" w:rsidP="00157BAD">
      <w:pPr>
        <w:spacing w:line="240" w:lineRule="auto"/>
        <w:rPr>
          <w:lang w:val="da-DK"/>
        </w:rPr>
      </w:pPr>
      <w:r w:rsidRPr="007E386E">
        <w:rPr>
          <w:lang w:val="da-DK"/>
        </w:rPr>
        <w:t>- Lønningsbogholderi</w:t>
      </w:r>
    </w:p>
    <w:p w14:paraId="374444A1" w14:textId="77777777" w:rsidR="00663220" w:rsidRPr="007E386E" w:rsidRDefault="00E06C89" w:rsidP="00157BAD">
      <w:pPr>
        <w:spacing w:line="240" w:lineRule="auto"/>
        <w:rPr>
          <w:lang w:val="da-DK"/>
        </w:rPr>
      </w:pPr>
      <w:r w:rsidRPr="007E386E">
        <w:rPr>
          <w:b/>
          <w:lang w:val="da-DK"/>
        </w:rPr>
        <w:t>Administration og kundehenvendelser</w:t>
      </w:r>
    </w:p>
    <w:p w14:paraId="3F59CAE2" w14:textId="77777777" w:rsidR="00157BAD" w:rsidRDefault="00E06C89" w:rsidP="00157BAD">
      <w:pPr>
        <w:spacing w:line="240" w:lineRule="auto"/>
        <w:rPr>
          <w:lang w:val="da-DK"/>
        </w:rPr>
      </w:pPr>
      <w:r w:rsidRPr="007E386E">
        <w:rPr>
          <w:lang w:val="da-DK"/>
        </w:rPr>
        <w:t>- Kundebetjening ved skranke og telefon</w:t>
      </w:r>
    </w:p>
    <w:p w14:paraId="796395DA" w14:textId="70C7E2EE" w:rsidR="00663220" w:rsidRPr="007E386E" w:rsidRDefault="00E06C89" w:rsidP="00157BAD">
      <w:pPr>
        <w:spacing w:line="240" w:lineRule="auto"/>
        <w:rPr>
          <w:lang w:val="da-DK"/>
        </w:rPr>
      </w:pPr>
      <w:r w:rsidRPr="007E386E">
        <w:rPr>
          <w:lang w:val="da-DK"/>
        </w:rPr>
        <w:t>- Fakturering</w:t>
      </w:r>
    </w:p>
    <w:p w14:paraId="7C78BED5" w14:textId="77777777" w:rsidR="00663220" w:rsidRPr="007E386E" w:rsidRDefault="00E06C89" w:rsidP="00157BAD">
      <w:pPr>
        <w:spacing w:line="240" w:lineRule="auto"/>
        <w:rPr>
          <w:lang w:val="da-DK"/>
        </w:rPr>
      </w:pPr>
      <w:r w:rsidRPr="007E386E">
        <w:rPr>
          <w:lang w:val="da-DK"/>
        </w:rPr>
        <w:t>- Daglig posthåndtering inkl. e-mails</w:t>
      </w:r>
    </w:p>
    <w:p w14:paraId="3F3DEE49" w14:textId="77777777" w:rsidR="00663220" w:rsidRPr="007E386E" w:rsidRDefault="00E06C89" w:rsidP="00157BAD">
      <w:pPr>
        <w:spacing w:line="240" w:lineRule="auto"/>
        <w:rPr>
          <w:lang w:val="da-DK"/>
        </w:rPr>
      </w:pPr>
      <w:r w:rsidRPr="007E386E">
        <w:rPr>
          <w:lang w:val="da-DK"/>
        </w:rPr>
        <w:t>- Registrering af ordrer på gravsteder og udarbejdelse af arbejdssedler/lister</w:t>
      </w:r>
    </w:p>
    <w:p w14:paraId="45EB3891" w14:textId="77777777" w:rsidR="00663220" w:rsidRPr="007E386E" w:rsidRDefault="00E06C89" w:rsidP="00157BAD">
      <w:pPr>
        <w:spacing w:line="240" w:lineRule="auto"/>
        <w:rPr>
          <w:lang w:val="da-DK"/>
        </w:rPr>
      </w:pPr>
      <w:r w:rsidRPr="007E386E">
        <w:rPr>
          <w:lang w:val="da-DK"/>
        </w:rPr>
        <w:t>- Gravstedsstyring</w:t>
      </w:r>
    </w:p>
    <w:p w14:paraId="6BE5E88B" w14:textId="77777777" w:rsidR="00663220" w:rsidRPr="007E386E" w:rsidRDefault="00E06C89" w:rsidP="00157BAD">
      <w:pPr>
        <w:spacing w:line="240" w:lineRule="auto"/>
        <w:rPr>
          <w:lang w:val="da-DK"/>
        </w:rPr>
      </w:pPr>
      <w:r w:rsidRPr="007E386E">
        <w:rPr>
          <w:lang w:val="da-DK"/>
        </w:rPr>
        <w:t>- Sekretærfunktion for kirkegårdsleder og kirkegårdsbestyrelse</w:t>
      </w:r>
    </w:p>
    <w:p w14:paraId="6E16FC7A" w14:textId="77777777" w:rsidR="00663220" w:rsidRPr="007E386E" w:rsidRDefault="00E06C89" w:rsidP="00157BAD">
      <w:pPr>
        <w:spacing w:line="240" w:lineRule="auto"/>
        <w:rPr>
          <w:lang w:val="da-DK"/>
        </w:rPr>
      </w:pPr>
      <w:r w:rsidRPr="007E386E">
        <w:rPr>
          <w:lang w:val="da-DK"/>
        </w:rPr>
        <w:t>- Udarbejdelse og fremlæggelse af budgetrapporter til bestyrelsesmøder</w:t>
      </w:r>
    </w:p>
    <w:p w14:paraId="02E0C863" w14:textId="77777777" w:rsidR="00663220" w:rsidRPr="003C6F94" w:rsidRDefault="00E06C89" w:rsidP="00157BAD">
      <w:pPr>
        <w:pStyle w:val="Overskrift2"/>
        <w:spacing w:line="240" w:lineRule="auto"/>
        <w:rPr>
          <w:sz w:val="28"/>
          <w:szCs w:val="28"/>
          <w:lang w:val="da-DK"/>
        </w:rPr>
      </w:pPr>
      <w:r w:rsidRPr="003C6F94">
        <w:rPr>
          <w:sz w:val="28"/>
          <w:szCs w:val="28"/>
          <w:lang w:val="da-DK"/>
        </w:rPr>
        <w:t>Vi søger dig, der</w:t>
      </w:r>
    </w:p>
    <w:p w14:paraId="04743F62" w14:textId="77777777" w:rsidR="00663220" w:rsidRPr="007E386E" w:rsidRDefault="00E06C89" w:rsidP="00157BAD">
      <w:pPr>
        <w:spacing w:line="240" w:lineRule="auto"/>
        <w:rPr>
          <w:lang w:val="da-DK"/>
        </w:rPr>
      </w:pPr>
      <w:r w:rsidRPr="007E386E">
        <w:rPr>
          <w:lang w:val="da-DK"/>
        </w:rPr>
        <w:t>- har erfaring med bogholderi og regnskab</w:t>
      </w:r>
    </w:p>
    <w:p w14:paraId="7AB035AB" w14:textId="77777777" w:rsidR="00663220" w:rsidRPr="007E386E" w:rsidRDefault="00E06C89" w:rsidP="00157BAD">
      <w:pPr>
        <w:spacing w:line="240" w:lineRule="auto"/>
        <w:rPr>
          <w:lang w:val="da-DK"/>
        </w:rPr>
      </w:pPr>
      <w:r w:rsidRPr="007E386E">
        <w:rPr>
          <w:lang w:val="da-DK"/>
        </w:rPr>
        <w:t>- kan arbejde struktureret, selvstændigt og ansvarsbevidst</w:t>
      </w:r>
    </w:p>
    <w:p w14:paraId="5507D241" w14:textId="77777777" w:rsidR="00663220" w:rsidRPr="007E386E" w:rsidRDefault="00E06C89" w:rsidP="00157BAD">
      <w:pPr>
        <w:spacing w:line="240" w:lineRule="auto"/>
        <w:rPr>
          <w:lang w:val="da-DK"/>
        </w:rPr>
      </w:pPr>
      <w:r w:rsidRPr="007E386E">
        <w:rPr>
          <w:lang w:val="da-DK"/>
        </w:rPr>
        <w:t>- trives med en kombination af talarbejde og direkte kundekontakt</w:t>
      </w:r>
    </w:p>
    <w:p w14:paraId="2819DCF5" w14:textId="77777777" w:rsidR="00663220" w:rsidRPr="007E386E" w:rsidRDefault="00E06C89" w:rsidP="00157BAD">
      <w:pPr>
        <w:spacing w:line="240" w:lineRule="auto"/>
        <w:rPr>
          <w:lang w:val="da-DK"/>
        </w:rPr>
      </w:pPr>
      <w:r w:rsidRPr="007E386E">
        <w:rPr>
          <w:lang w:val="da-DK"/>
        </w:rPr>
        <w:t>- kan bevare overblikket i travle perioder</w:t>
      </w:r>
    </w:p>
    <w:p w14:paraId="033E7893" w14:textId="77777777" w:rsidR="00663220" w:rsidRPr="007E386E" w:rsidRDefault="00E06C89" w:rsidP="00157BAD">
      <w:pPr>
        <w:spacing w:line="240" w:lineRule="auto"/>
        <w:rPr>
          <w:lang w:val="da-DK"/>
        </w:rPr>
      </w:pPr>
      <w:r w:rsidRPr="007E386E">
        <w:rPr>
          <w:lang w:val="da-DK"/>
        </w:rPr>
        <w:t>- er serviceminded, imødekommende og har gode samarbejdsevner</w:t>
      </w:r>
    </w:p>
    <w:p w14:paraId="0EA46384" w14:textId="77777777" w:rsidR="00663220" w:rsidRPr="007E386E" w:rsidRDefault="00E06C89" w:rsidP="00157BAD">
      <w:pPr>
        <w:spacing w:line="240" w:lineRule="auto"/>
        <w:rPr>
          <w:lang w:val="da-DK"/>
        </w:rPr>
      </w:pPr>
      <w:r w:rsidRPr="007E386E">
        <w:rPr>
          <w:lang w:val="da-DK"/>
        </w:rPr>
        <w:t>- kan møde mennesker i sorg med ro, empati og professionalisme</w:t>
      </w:r>
    </w:p>
    <w:p w14:paraId="538A76B4" w14:textId="77777777" w:rsidR="00663220" w:rsidRPr="007E386E" w:rsidRDefault="00E06C89" w:rsidP="00157BAD">
      <w:pPr>
        <w:spacing w:line="240" w:lineRule="auto"/>
        <w:rPr>
          <w:lang w:val="da-DK"/>
        </w:rPr>
      </w:pPr>
      <w:r w:rsidRPr="007E386E">
        <w:rPr>
          <w:lang w:val="da-DK"/>
        </w:rPr>
        <w:t>- bidrager positivt til et lille kontorteam med humor, hjælpsomhed og fleksibilitet</w:t>
      </w:r>
    </w:p>
    <w:p w14:paraId="01F8A745" w14:textId="56F7EF63" w:rsidR="00663220" w:rsidRPr="007E386E" w:rsidRDefault="00E06C89" w:rsidP="00157BAD">
      <w:pPr>
        <w:spacing w:line="240" w:lineRule="auto"/>
        <w:rPr>
          <w:lang w:val="da-DK"/>
        </w:rPr>
      </w:pPr>
      <w:r w:rsidRPr="007E386E">
        <w:rPr>
          <w:lang w:val="da-DK"/>
        </w:rPr>
        <w:t xml:space="preserve">Kendskab til </w:t>
      </w:r>
      <w:r w:rsidRPr="007E386E">
        <w:rPr>
          <w:b/>
          <w:lang w:val="da-DK"/>
        </w:rPr>
        <w:t>Brandsoft</w:t>
      </w:r>
      <w:r w:rsidRPr="007E386E">
        <w:rPr>
          <w:lang w:val="da-DK"/>
        </w:rPr>
        <w:t xml:space="preserve">, </w:t>
      </w:r>
      <w:r w:rsidRPr="007E386E">
        <w:rPr>
          <w:b/>
          <w:lang w:val="da-DK"/>
        </w:rPr>
        <w:t>Gias</w:t>
      </w:r>
      <w:r w:rsidRPr="007E386E">
        <w:rPr>
          <w:lang w:val="da-DK"/>
        </w:rPr>
        <w:t xml:space="preserve"> eller kirkelig/kommunal administration er en fordel — men ikke et krav. </w:t>
      </w:r>
    </w:p>
    <w:p w14:paraId="3B35A74E" w14:textId="77777777" w:rsidR="00663220" w:rsidRPr="003C6F94" w:rsidRDefault="00E06C89" w:rsidP="00157BAD">
      <w:pPr>
        <w:pStyle w:val="Overskrift2"/>
        <w:spacing w:line="240" w:lineRule="auto"/>
        <w:rPr>
          <w:sz w:val="28"/>
          <w:szCs w:val="28"/>
          <w:lang w:val="da-DK"/>
        </w:rPr>
      </w:pPr>
      <w:r w:rsidRPr="003C6F94">
        <w:rPr>
          <w:sz w:val="28"/>
          <w:szCs w:val="28"/>
          <w:lang w:val="da-DK"/>
        </w:rPr>
        <w:t>Arbejdstid, vilkår og prøvetid</w:t>
      </w:r>
    </w:p>
    <w:p w14:paraId="14603FBF" w14:textId="77777777" w:rsidR="00663220" w:rsidRPr="007E386E" w:rsidRDefault="00E06C89" w:rsidP="00157BAD">
      <w:pPr>
        <w:spacing w:line="240" w:lineRule="auto"/>
        <w:rPr>
          <w:lang w:val="da-DK"/>
        </w:rPr>
      </w:pPr>
      <w:r w:rsidRPr="007E386E">
        <w:rPr>
          <w:lang w:val="da-DK"/>
        </w:rPr>
        <w:t>- Stillingen er på 32,5 timer pr. uge. Du skal være åben for, at timetallet kan øges til 37 timer, hvis vi får ekstra opgaver.</w:t>
      </w:r>
    </w:p>
    <w:p w14:paraId="4B7A35CA" w14:textId="77777777" w:rsidR="00663220" w:rsidRPr="007E386E" w:rsidRDefault="00E06C89" w:rsidP="00157BAD">
      <w:pPr>
        <w:spacing w:line="240" w:lineRule="auto"/>
        <w:rPr>
          <w:lang w:val="da-DK"/>
        </w:rPr>
      </w:pPr>
      <w:r w:rsidRPr="007E386E">
        <w:rPr>
          <w:lang w:val="da-DK"/>
        </w:rPr>
        <w:t>- Der er 3 måneders prøvetid.</w:t>
      </w:r>
    </w:p>
    <w:p w14:paraId="2A6E5117" w14:textId="77777777" w:rsidR="00663220" w:rsidRPr="007E386E" w:rsidRDefault="00E06C89" w:rsidP="00157BAD">
      <w:pPr>
        <w:spacing w:line="240" w:lineRule="auto"/>
        <w:rPr>
          <w:lang w:val="da-DK"/>
        </w:rPr>
      </w:pPr>
      <w:r w:rsidRPr="007E386E">
        <w:rPr>
          <w:lang w:val="da-DK"/>
        </w:rPr>
        <w:t>- Løn og pension efter HK Statsoverenskomst samt kvalifikationer.</w:t>
      </w:r>
    </w:p>
    <w:p w14:paraId="65299680" w14:textId="77777777" w:rsidR="00663220" w:rsidRPr="003C6F94" w:rsidRDefault="00E06C89" w:rsidP="00157BAD">
      <w:pPr>
        <w:pStyle w:val="Overskrift2"/>
        <w:spacing w:line="240" w:lineRule="auto"/>
        <w:rPr>
          <w:sz w:val="28"/>
          <w:szCs w:val="28"/>
          <w:lang w:val="da-DK"/>
        </w:rPr>
      </w:pPr>
      <w:r w:rsidRPr="003C6F94">
        <w:rPr>
          <w:sz w:val="28"/>
          <w:szCs w:val="28"/>
          <w:lang w:val="da-DK"/>
        </w:rPr>
        <w:t>Vi tilbyder</w:t>
      </w:r>
    </w:p>
    <w:p w14:paraId="077FA0B8" w14:textId="77777777" w:rsidR="00663220" w:rsidRPr="007E386E" w:rsidRDefault="00E06C89" w:rsidP="00157BAD">
      <w:pPr>
        <w:spacing w:line="240" w:lineRule="auto"/>
        <w:rPr>
          <w:lang w:val="da-DK"/>
        </w:rPr>
      </w:pPr>
      <w:r w:rsidRPr="007E386E">
        <w:rPr>
          <w:lang w:val="da-DK"/>
        </w:rPr>
        <w:t>- En stabil og meningsfuld arbejdsplads med stor kontakt til borgere og pårørende</w:t>
      </w:r>
    </w:p>
    <w:p w14:paraId="46455BC1" w14:textId="77777777" w:rsidR="00663220" w:rsidRPr="007E386E" w:rsidRDefault="00E06C89" w:rsidP="00157BAD">
      <w:pPr>
        <w:spacing w:line="240" w:lineRule="auto"/>
        <w:rPr>
          <w:lang w:val="da-DK"/>
        </w:rPr>
      </w:pPr>
      <w:r w:rsidRPr="007E386E">
        <w:rPr>
          <w:lang w:val="da-DK"/>
        </w:rPr>
        <w:t>- Et job med høj grad af frihed under ansvar</w:t>
      </w:r>
    </w:p>
    <w:p w14:paraId="6DDDDBB2" w14:textId="77777777" w:rsidR="00663220" w:rsidRPr="007E386E" w:rsidRDefault="00E06C89" w:rsidP="00157BAD">
      <w:pPr>
        <w:spacing w:line="240" w:lineRule="auto"/>
        <w:rPr>
          <w:lang w:val="da-DK"/>
        </w:rPr>
      </w:pPr>
      <w:r w:rsidRPr="007E386E">
        <w:rPr>
          <w:lang w:val="da-DK"/>
        </w:rPr>
        <w:t>- Gode muligheder for at planlægge og strukturere dine opgaver</w:t>
      </w:r>
    </w:p>
    <w:p w14:paraId="4A061E9D" w14:textId="6DD5BFEB" w:rsidR="00663220" w:rsidRPr="007E386E" w:rsidRDefault="00E06C89" w:rsidP="00157BAD">
      <w:pPr>
        <w:spacing w:line="240" w:lineRule="auto"/>
        <w:rPr>
          <w:lang w:val="da-DK"/>
        </w:rPr>
      </w:pPr>
      <w:r w:rsidRPr="007E386E">
        <w:rPr>
          <w:lang w:val="da-DK"/>
        </w:rPr>
        <w:lastRenderedPageBreak/>
        <w:t>- Et stærkt kontorteam med humor, samarbejde og god trivsel</w:t>
      </w:r>
    </w:p>
    <w:p w14:paraId="67D136B0" w14:textId="77777777" w:rsidR="00663220" w:rsidRPr="0065496A" w:rsidRDefault="00E06C89" w:rsidP="00157BAD">
      <w:pPr>
        <w:spacing w:line="240" w:lineRule="auto"/>
        <w:rPr>
          <w:b/>
          <w:bCs/>
          <w:lang w:val="da-DK"/>
        </w:rPr>
      </w:pPr>
      <w:r w:rsidRPr="007E386E">
        <w:rPr>
          <w:lang w:val="da-DK"/>
        </w:rPr>
        <w:t xml:space="preserve">- </w:t>
      </w:r>
      <w:r w:rsidRPr="0065496A">
        <w:rPr>
          <w:b/>
          <w:bCs/>
          <w:lang w:val="da-DK"/>
        </w:rPr>
        <w:t>Grundig oplæring i stillingen frem mod overtagelse</w:t>
      </w:r>
    </w:p>
    <w:p w14:paraId="602BECFB" w14:textId="77777777" w:rsidR="00663220" w:rsidRPr="003C6F94" w:rsidRDefault="00E06C89" w:rsidP="00157BAD">
      <w:pPr>
        <w:pStyle w:val="Overskrift2"/>
        <w:spacing w:line="240" w:lineRule="auto"/>
        <w:rPr>
          <w:sz w:val="28"/>
          <w:szCs w:val="28"/>
          <w:lang w:val="da-DK"/>
        </w:rPr>
      </w:pPr>
      <w:r w:rsidRPr="003C6F94">
        <w:rPr>
          <w:sz w:val="28"/>
          <w:szCs w:val="28"/>
          <w:lang w:val="da-DK"/>
        </w:rPr>
        <w:t>Ansøgning</w:t>
      </w:r>
    </w:p>
    <w:p w14:paraId="612E4839" w14:textId="1695BFFD" w:rsidR="00157BAD" w:rsidRDefault="00E06C89" w:rsidP="00157BAD">
      <w:pPr>
        <w:spacing w:line="240" w:lineRule="auto"/>
        <w:rPr>
          <w:lang w:val="da-DK"/>
        </w:rPr>
      </w:pPr>
      <w:r w:rsidRPr="007E386E">
        <w:rPr>
          <w:b/>
          <w:lang w:val="da-DK"/>
        </w:rPr>
        <w:t xml:space="preserve">Ansøgningsfrist: </w:t>
      </w:r>
      <w:r w:rsidR="00157BAD">
        <w:rPr>
          <w:lang w:val="da-DK"/>
        </w:rPr>
        <w:t>15-6-2026 samtaler afholdes umiddelbart efter.</w:t>
      </w:r>
      <w:r w:rsidRPr="007E386E">
        <w:rPr>
          <w:lang w:val="da-DK"/>
        </w:rPr>
        <w:br/>
      </w:r>
      <w:r w:rsidRPr="007E386E">
        <w:rPr>
          <w:b/>
          <w:lang w:val="da-DK"/>
        </w:rPr>
        <w:t xml:space="preserve">Tiltrædelse: </w:t>
      </w:r>
      <w:r w:rsidRPr="007E386E">
        <w:rPr>
          <w:lang w:val="da-DK"/>
        </w:rPr>
        <w:t>1-9-2026</w:t>
      </w:r>
      <w:r w:rsidRPr="007E386E">
        <w:rPr>
          <w:lang w:val="da-DK"/>
        </w:rPr>
        <w:br/>
      </w:r>
      <w:r w:rsidRPr="007E386E">
        <w:rPr>
          <w:b/>
          <w:lang w:val="da-DK"/>
        </w:rPr>
        <w:t xml:space="preserve">Send din ansøgning til: </w:t>
      </w:r>
      <w:r w:rsidRPr="007E386E">
        <w:rPr>
          <w:lang w:val="da-DK"/>
        </w:rPr>
        <w:t>4986MIN@km.dk</w:t>
      </w:r>
      <w:r w:rsidRPr="007E386E">
        <w:rPr>
          <w:lang w:val="da-DK"/>
        </w:rPr>
        <w:br/>
      </w:r>
      <w:r w:rsidRPr="007E386E">
        <w:rPr>
          <w:b/>
          <w:lang w:val="da-DK"/>
        </w:rPr>
        <w:t xml:space="preserve">Spørgsmål om stillingen kan rettes til kirkegårdsleder </w:t>
      </w:r>
      <w:r w:rsidRPr="007E386E">
        <w:rPr>
          <w:lang w:val="da-DK"/>
        </w:rPr>
        <w:t xml:space="preserve">Michael Høgh </w:t>
      </w:r>
      <w:r w:rsidRPr="007E386E">
        <w:rPr>
          <w:b/>
          <w:lang w:val="da-DK"/>
        </w:rPr>
        <w:t xml:space="preserve">på </w:t>
      </w:r>
      <w:r w:rsidRPr="007E386E">
        <w:rPr>
          <w:lang w:val="da-DK"/>
        </w:rPr>
        <w:t>25 21 31 45.</w:t>
      </w:r>
      <w:r w:rsidR="003C6F94">
        <w:rPr>
          <w:lang w:val="da-DK"/>
        </w:rPr>
        <w:t xml:space="preserve"> eller</w:t>
      </w:r>
      <w:r w:rsidR="00B27E64">
        <w:rPr>
          <w:lang w:val="da-DK"/>
        </w:rPr>
        <w:t xml:space="preserve"> Bestyrelsesformand Lisbeth</w:t>
      </w:r>
      <w:r w:rsidR="003C6F94">
        <w:rPr>
          <w:lang w:val="da-DK"/>
        </w:rPr>
        <w:t xml:space="preserve"> Dørum på 30 31 56 79</w:t>
      </w:r>
      <w:r w:rsidRPr="007E386E">
        <w:rPr>
          <w:lang w:val="da-DK"/>
        </w:rPr>
        <w:br/>
      </w:r>
    </w:p>
    <w:p w14:paraId="7EDEF22D" w14:textId="54C69426" w:rsidR="00663220" w:rsidRPr="007E386E" w:rsidRDefault="00E06C89" w:rsidP="00157BAD">
      <w:pPr>
        <w:spacing w:line="240" w:lineRule="auto"/>
        <w:rPr>
          <w:lang w:val="da-DK"/>
        </w:rPr>
      </w:pPr>
      <w:r w:rsidRPr="007E386E">
        <w:rPr>
          <w:lang w:val="da-DK"/>
        </w:rPr>
        <w:t>Der vil blive indhentet referencer</w:t>
      </w:r>
      <w:r w:rsidR="003C6F94">
        <w:rPr>
          <w:lang w:val="da-DK"/>
        </w:rPr>
        <w:t xml:space="preserve"> efter aftale med ansøger,</w:t>
      </w:r>
      <w:r w:rsidRPr="007E386E">
        <w:rPr>
          <w:lang w:val="da-DK"/>
        </w:rPr>
        <w:t xml:space="preserve"> i forbindelse med ansættelsesprocessen.</w:t>
      </w:r>
    </w:p>
    <w:sectPr w:rsidR="00663220" w:rsidRPr="007E38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489590082">
    <w:abstractNumId w:val="8"/>
  </w:num>
  <w:num w:numId="2" w16cid:durableId="1699966303">
    <w:abstractNumId w:val="6"/>
  </w:num>
  <w:num w:numId="3" w16cid:durableId="315039491">
    <w:abstractNumId w:val="5"/>
  </w:num>
  <w:num w:numId="4" w16cid:durableId="1785928469">
    <w:abstractNumId w:val="4"/>
  </w:num>
  <w:num w:numId="5" w16cid:durableId="1946839896">
    <w:abstractNumId w:val="7"/>
  </w:num>
  <w:num w:numId="6" w16cid:durableId="198007655">
    <w:abstractNumId w:val="3"/>
  </w:num>
  <w:num w:numId="7" w16cid:durableId="1637956377">
    <w:abstractNumId w:val="2"/>
  </w:num>
  <w:num w:numId="8" w16cid:durableId="341858358">
    <w:abstractNumId w:val="1"/>
  </w:num>
  <w:num w:numId="9" w16cid:durableId="57215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BAD"/>
    <w:rsid w:val="0029639D"/>
    <w:rsid w:val="00326F90"/>
    <w:rsid w:val="003C6F94"/>
    <w:rsid w:val="00571E0B"/>
    <w:rsid w:val="0065496A"/>
    <w:rsid w:val="00663220"/>
    <w:rsid w:val="0072041D"/>
    <w:rsid w:val="007E386E"/>
    <w:rsid w:val="00AA1D8D"/>
    <w:rsid w:val="00B27E64"/>
    <w:rsid w:val="00B47730"/>
    <w:rsid w:val="00B54200"/>
    <w:rsid w:val="00CB0664"/>
    <w:rsid w:val="00E06C89"/>
    <w:rsid w:val="00E57C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6A048"/>
  <w14:defaultImageDpi w14:val="300"/>
  <w15:docId w15:val="{63D71206-FFE2-4C45-A1C1-166D2C5C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508</Words>
  <Characters>3104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Høgh</cp:lastModifiedBy>
  <cp:revision>6</cp:revision>
  <cp:lastPrinted>2026-05-05T10:48:00Z</cp:lastPrinted>
  <dcterms:created xsi:type="dcterms:W3CDTF">2026-03-13T06:36:00Z</dcterms:created>
  <dcterms:modified xsi:type="dcterms:W3CDTF">2026-05-05T12:02:00Z</dcterms:modified>
  <cp:category/>
</cp:coreProperties>
</file>